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برنامج إذاعي عن يوم المعلم كامل 2026</w:t>
      </w:r>
    </w:p>
    <w:p>
      <w:r>
        <w:br/>
        <w:t>برنامج إذاعي عن يوم المعلم كامل 2026</w:t>
        <w:br/>
        <w:t>احتفاء مهيب بصناع الفكر وروّاد التغيير</w:t>
        <w:br/>
        <w:br/>
        <w:t>مقدمة:</w:t>
        <w:br/>
        <w:t>في كل عام، ومع إشراقة يوم الخامس من أكتوبر، تتجه أنظار المؤسسات التعليمية في شتى أنحاء العالم إلى مناسبة بالغة الأهمية، ألا وهي يوم المعلم العالمي. هذه المناسبة ليست مجرد ذكرى سنوية، بل هي وقفة عرفان وتقدير لشخصية كان لها ولا يزال دور محوري في بناء الأوطان، وصياغة العقول، وتخريج الأجيال جيلاً بعد جيل.</w:t>
        <w:br/>
        <w:br/>
        <w:t>في هذا السياق، تقدم المدارس في الوطن العربي برامج إذاعية صباحية متميزة تسلط الضوء على مكانة المعلم، وتُبرز ما له من فضل في صناعة الإنسان. ويأتي هذا المقال ليقدّم لكم برنامجًا إذاعيًا كاملاً وجاهزًا عن يوم المعلم 2026، يشتمل على فقرات متكاملة تلهم الطلاب والمعلمين على حد سواء، وتُرسّخ لقيم الوفاء والتقدير والإحسان.</w:t>
        <w:br/>
        <w:br/>
        <w:t>(تم اختصار المحتوى لتوفير المساحة - النسخة الكاملة ستُضاف في الملف)</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